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大白菜无公害配套栽培技术</w:t>
      </w:r>
    </w:p>
    <w:p>
      <w:r>
        <w:rPr>
          <w:rFonts w:ascii="宋体" w:hAnsi="宋体" w:eastAsia="宋体"/>
          <w:sz w:val="24"/>
        </w:rPr>
        <w:t>常涛曲亚英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大白菜无公害配套栽培技术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常涛曲亚英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本书出售、求购地址：https://www.jiaokey.com/book/detail/90079744.html</w:t>
      </w:r>
    </w:p>
    <w:p>
      <w:r>
        <w:t>更多相关图书推荐：https://www.jiaokey.com</w:t>
      </w:r>
    </w:p>
    <w:p>
      <w:r>
        <w:t>常涛曲亚英 其他作品：https://www.jiaokey.com/tag/常涛曲亚英.html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关键词搜索：https://www.jiaokey.com/tag/大白菜无公害配套栽培技术.html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