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FBI档案中的神秘事件</w:t>
      </w:r>
    </w:p>
    <w:p>
      <w:r>
        <w:rPr>
          <w:rFonts w:ascii="宋体" w:hAnsi="宋体" w:eastAsia="宋体"/>
          <w:sz w:val="24"/>
        </w:rPr>
        <w:t>霍桂彬著，梁晓鹏译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FBI档案中的神秘事件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霍桂彬著，梁晓鹏译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本书出售、求购地址：https://www.jiaokey.com/book/detail/90079740.html</w:t>
      </w:r>
    </w:p>
    <w:p>
      <w:r>
        <w:t>更多相关图书推荐：https://www.jiaokey.com</w:t>
      </w:r>
    </w:p>
    <w:p>
      <w:r>
        <w:t>霍桂彬著，梁晓鹏译 其他作品：https://www.jiaokey.com/tag/霍桂彬著，梁晓鹏译.html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关键词搜索：https://www.jiaokey.com/tag/FBI档案中的神秘事件.html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