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书名：小学毕业升学考试模拟试题  英语  第2辑</w:t>
      </w:r>
    </w:p>
    <w:p>
      <w:r>
        <w:t>作者：北京天利考试信息网</w:t>
      </w:r>
    </w:p>
    <w:p>
      <w:r>
        <w:t>出版社：拉萨：西藏人民出版社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小学毕业升学考试模拟试题  英语  第2辑 评论地址：https://www.jiaokey.com/book/detail/90079711.html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