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高中同步探究学程-高一数学  上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高中同步探究学程-高一数学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本书出售、求购地址：https://www.jiaokey.com/book/detail/90079561.html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关键词搜索：https://www.jiaokey.com/tag/高中同步探究学程-高一数学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