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2005年高校录取规则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2005年高校录取规则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本书出售、求购地址：https://www.jiaokey.com/book/detail/90079466.html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关键词搜索：https://www.jiaokey.com/tag/2005年高校录取规则.html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