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2005年高考复习纲要  数学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2005年高考复习纲要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本书出售、求购地址：https://www.jiaokey.com/book/detail/90079459.html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关键词搜索：https://www.jiaokey.com/tag/2005年高考复习纲要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