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2004年中考英语词汇表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2004年中考英语词汇表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本书出售、求购地址：https://www.jiaokey.com/book/detail/90079431.html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关键词搜索：https://www.jiaokey.com/tag/2004年中考英语词汇表.html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