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书名：哥德巴赫猜想与优化筛法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哥德巴赫猜想与优化筛法 评论地址：https://www.jiaokey.com/book/detail/90078995.html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