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北大·三版  考研教案</w:t>
      </w:r>
    </w:p>
    <w:p>
      <w:r>
        <w:rPr>
          <w:rFonts w:ascii="宋体" w:hAnsi="宋体" w:eastAsia="宋体"/>
          <w:sz w:val="24"/>
        </w:rPr>
        <w:t>徐仲，陆全，张凯院，吕全义，安晓虹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北大·三版  考研教案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徐仲，陆全，张凯院，吕全义，安晓虹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本书出售、求购地址：https://www.jiaokey.com/book/detail/90078988.html</w:t>
      </w:r>
    </w:p>
    <w:p>
      <w:r>
        <w:t>更多相关图书推荐：https://www.jiaokey.com</w:t>
      </w:r>
    </w:p>
    <w:p>
      <w:r>
        <w:t>徐仲，陆全，张凯院，吕全义，安晓虹 其他作品：https://www.jiaokey.com/tag/徐仲，陆全，张凯院，吕全义，安晓虹.html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关键词搜索：https://www.jiaokey.com/tag/高等代数  北大·三版  考研教案.html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