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书名：《行政法》作业集</w:t>
      </w:r>
    </w:p>
    <w:p>
      <w:r>
        <w:t>作者：西北工业大学网络教育学院</w:t>
      </w:r>
    </w:p>
    <w:p>
      <w:r>
        <w:t>出版社：西安：西北工业大学出版社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《行政法》作业集 评论地址：https://www.jiaokey.com/book/detail/90078962.html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