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《西方经济学》作业集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《西方经济学》作业集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本书出售、求购地址：https://www.jiaokey.com/book/detail/90078959.html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关键词搜索：https://www.jiaokey.com/tag/《西方经济学》作业集.html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