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《马克思主义政治经济学原理》作业集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《马克思主义政治经济学原理》作业集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本书出售、求购地址：https://www.jiaokey.com/book/detail/90078944.html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关键词搜索：https://www.jiaokey.com/tag/《马克思主义政治经济学原理》作业集.html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