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书名：《公共关系学》作业集</w:t>
      </w:r>
    </w:p>
    <w:p>
      <w:r>
        <w:t>作者：西北工业大学网络教育学院</w:t>
      </w:r>
    </w:p>
    <w:p>
      <w:r>
        <w:t>出版社：西安：西北工业大学出版社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《公共关系学》作业集 评论地址：https://www.jiaokey.com/book/detail/90078921.html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