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审计学（下册·案例与习题）</w:t>
      </w:r>
    </w:p>
    <w:p>
      <w:r>
        <w:rPr>
          <w:rFonts w:ascii="宋体" w:hAnsi="宋体" w:eastAsia="宋体"/>
          <w:sz w:val="24"/>
        </w:rPr>
        <w:t>朱守愚 索宗文 陈学珍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审计学（下册·案例与习题）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朱守愚 索宗文 陈学珍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本书出售、求购地址：https://www.jiaokey.com/book/detail/90078463.html</w:t>
      </w:r>
    </w:p>
    <w:p>
      <w:r>
        <w:t>更多相关图书推荐：https://www.jiaokey.com</w:t>
      </w:r>
    </w:p>
    <w:p>
      <w:r>
        <w:t>朱守愚 索宗文 陈学珍 其他作品：https://www.jiaokey.com/tag/朱守愚 索宗文 陈学珍.html</w:t>
      </w:r>
    </w:p>
    <w:p>
      <w:r>
        <w:t>中国物资出版社 出版图书：https://www.jiaokey.com/tag/中国物资出版社.html</w:t>
      </w:r>
    </w:p>
    <w:p>
      <w:r>
        <w:t>关键词搜索：https://www.jiaokey.com/tag/审计学（下册·案例与习题）.html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