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21世纪走进每一个人的教育  当代成人教育论</w:t>
      </w:r>
    </w:p>
    <w:p>
      <w:r>
        <w:rPr>
          <w:rFonts w:ascii="宋体" w:hAnsi="宋体" w:eastAsia="宋体"/>
          <w:sz w:val="24"/>
        </w:rPr>
        <w:t>张亿钧，秦元芳著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21世纪走进每一个人的教育  当代成人教育论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张亿钧，秦元芳著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本书出售、求购地址：https://www.jiaokey.com/book/detail/90078329.html</w:t>
      </w:r>
    </w:p>
    <w:p>
      <w:r>
        <w:t>更多相关图书推荐：https://www.jiaokey.com</w:t>
      </w:r>
    </w:p>
    <w:p>
      <w:r>
        <w:t>张亿钧，秦元芳著 其他作品：https://www.jiaokey.com/tag/张亿钧，秦元芳著.html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关键词搜索：https://www.jiaokey.com/tag/21世纪走进每一个人的教育  当代成人教育论.html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