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CAPTAINS_COURAGEOUS(勇敢的船长)</w:t>
      </w:r>
    </w:p>
    <w:p>
      <w:r>
        <w:rPr>
          <w:rFonts w:ascii="宋体" w:hAnsi="宋体" w:eastAsia="宋体"/>
          <w:sz w:val="24"/>
        </w:rPr>
        <w:t>吉卜林  Kipling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CAPTAINS_COURAGEOUS(勇敢的船长)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吉卜林  Kipling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本书出售、求购地址：https://www.jiaokey.com/book/detail/90078201.html</w:t>
      </w:r>
    </w:p>
    <w:p>
      <w:r>
        <w:t>更多相关图书推荐：https://www.jiaokey.com</w:t>
      </w:r>
    </w:p>
    <w:p>
      <w:r>
        <w:t>吉卜林  Kipling 其他作品：https://www.jiaokey.com/tag/吉卜林  Kipling.html</w:t>
      </w:r>
    </w:p>
    <w:p>
      <w:r>
        <w:t>人民文学出版社 出版图书：https://www.jiaokey.com/tag/人民文学出版社.html</w:t>
      </w:r>
    </w:p>
    <w:p>
      <w:r>
        <w:t>关键词搜索：https://www.jiaokey.com/tag/CAPTAINS_COURAGEOUS(勇敢的船长).html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