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相映生辉  外国文学与艺术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相映生辉  外国文学与艺术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本书出售、求购地址：https://www.jiaokey.com/book/detail/90078028.html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关键词搜索：https://www.jiaokey.com/tag/相映生辉  外国文学与艺术.html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