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书名：锡尔瓦多蹲坐的人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锡尔瓦多蹲坐的人 评论地址：https://www.jiaokey.com/book/detail/90077993.html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