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东方冲击波  纪件伦评传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东方冲击波  纪件伦评传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本书出售、求购地址：https://www.jiaokey.com/book/detail/90077877.html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关键词搜索：https://www.jiaokey.com/tag/东方冲击波  纪件伦评传.html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