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书名：乡下的鲍勃西双胞胎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乡下的鲍勃西双胞胎 评论地址：https://www.jiaokey.com/book/detail/90077866.html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