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神奇与梦幻  外国神话传说史话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神奇与梦幻  外国神话传说史话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本书出售、求购地址：https://www.jiaokey.com/book/detail/90077786.html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关键词搜索：https://www.jiaokey.com/tag/神奇与梦幻  外国神话传说史话.html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