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北方吹来的风  俄罗斯、苏联文学与中国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北方吹来的风  俄罗斯、苏联文学与中国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本书出售、求购地址：https://www.jiaokey.com/book/detail/90077761.html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关键词搜索：https://www.jiaokey.com/tag/北方吹来的风  俄罗斯、苏联文学与中国.html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