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书名：新迈克亨斐第一读者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新迈克亨斐第一读者 评论地址：https://www.jiaokey.com/book/detail/90077756.html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