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闹鬼的旅馆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闹鬼的旅馆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本书出售、求购地址：https://www.jiaokey.com/book/detail/90077671.html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关键词搜索：https://www.jiaokey.com/tag/闹鬼的旅馆.html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