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智慧的火花  外国名作家轶事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智慧的火花  外国名作家轶事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本书出售、求购地址：https://www.jiaokey.com/book/detail/90077602.html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关键词搜索：https://www.jiaokey.com/tag/智慧的火花  外国名作家轶事.html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