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自然与人生的盛宴  莎士比亚戏剧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自然与人生的盛宴  莎士比亚戏剧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本书出售、求购地址：https://www.jiaokey.com/book/detail/90077577.html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关键词搜索：https://www.jiaokey.com/tag/自然与人生的盛宴  莎士比亚戏剧.html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