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书名：托马斯哈特本顿政参议院的讲话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托马斯哈特本顿政参议院的讲话 评论地址：https://www.jiaokey.com/book/detail/90077518.html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