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一个小小的建议</w:t>
      </w:r>
    </w:p>
    <w:p>
      <w:r>
        <w:rPr>
          <w:rFonts w:ascii="宋体" w:hAnsi="宋体" w:eastAsia="宋体"/>
          <w:sz w:val="24"/>
        </w:rPr>
        <w:t>（英）斯威夫特（Swift，J.）编著；（英）史密斯（Smith，P）注释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一个小小的建议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（英）斯威夫特（Swift，J.）编著；（英）史密斯（Smith，P）注释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本书出售、求购地址：https://www.jiaokey.com/book/detail/90077497.html</w:t>
      </w:r>
    </w:p>
    <w:p>
      <w:r>
        <w:t>更多相关图书推荐：https://www.jiaokey.com</w:t>
      </w:r>
    </w:p>
    <w:p>
      <w:r>
        <w:t>（英）斯威夫特（Swift，J.）编著；（英）史密斯（Smith，P）注释 其他作品：https://www.jiaokey.com/tag/（英）斯威夫特（Swift，J.）编著；（英）史密斯（Smith，P）注释.html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关键词搜索：https://www.jiaokey.com/tag/一个小小的建议.html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