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黄金案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7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黄金案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喀什:喀什维吾尔文出版社,1993.01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本书出售、求购地址：https://www.jiaokey.com/book/detail/90077349.html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喀什:喀什维吾尔文出版社,1993.01 出版图书：https://www.jiaokey.com/tag/喀什:喀什维吾尔文出版社,1993.01.html</w:t>
      </w:r>
    </w:p>
    <w:p>
      <w:r>
        <w:t>关键词搜索：https://www.jiaokey.com/tag/狄公案  黄金案.html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