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第18卷  论语  孝经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第18卷  论语  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本书出售、求购地址：https://www.jiaokey.com/book/detail/90077250.html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第18卷  论语  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