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楚留香传奇  1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楚留香传奇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本书出售、求购地址：https://www.jiaokey.com/book/detail/90077152.html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关键词搜索：https://www.jiaokey.com/tag/楚留香传奇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