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边城浪子  下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边城浪子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本书出售、求购地址：https://www.jiaokey.com/book/detail/90077136.html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关键词搜索：https://www.jiaokey.com/tag/边城浪子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