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传世名著百部  第19卷  大学  中庸  孟子</w:t>
      </w:r>
    </w:p>
    <w:p>
      <w:r>
        <w:rPr>
          <w:rFonts w:ascii="宋体" w:hAnsi="宋体" w:eastAsia="宋体"/>
          <w:sz w:val="24"/>
        </w:rPr>
        <w:t>郭超，夏于全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传世名著百部  第19卷  大学  中庸  孟子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郭超，夏于全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本书出售、求购地址：https://www.jiaokey.com/book/detail/90077078.html</w:t>
      </w:r>
    </w:p>
    <w:p>
      <w:r>
        <w:t>更多相关图书推荐：https://www.jiaokey.com</w:t>
      </w:r>
    </w:p>
    <w:p>
      <w:r>
        <w:t>郭超，夏于全 其他作品：https://www.jiaokey.com/tag/郭超，夏于全.html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关键词搜索：https://www.jiaokey.com/tag/传世名著百部  第19卷  大学  中庸  孟子.html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