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传世名著百部之妙法莲花经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传世名著百部之妙法莲花经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本书出售、求购地址：https://www.jiaokey.com/book/detail/90076892.html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关键词搜索：https://www.jiaokey.com/tag/传世名著百部之妙法莲花经.html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