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维摩诘经  百喻经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维摩诘经  百喻经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本书出售、求购地址：https://www.jiaokey.com/book/detail/90076875.html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维摩诘经  百喻经.html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