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第二次世界大战史大全四国对德国和奥地利的管制</w:t>
      </w:r>
    </w:p>
    <w:p>
      <w:r>
        <w:rPr>
          <w:rFonts w:ascii="宋体" w:hAnsi="宋体" w:eastAsia="宋体"/>
          <w:sz w:val="24"/>
        </w:rPr>
        <w:t>汤因比，Toynbee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第二次世界大战史大全四国对德国和奥地利的管制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汤因比，Toynbee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本书出售、求购地址：https://www.jiaokey.com/book/detail/90076793.html</w:t>
      </w:r>
    </w:p>
    <w:p>
      <w:r>
        <w:t>更多相关图书推荐：https://www.jiaokey.com</w:t>
      </w:r>
    </w:p>
    <w:p>
      <w:r>
        <w:t>汤因比，Toynbee 其他作品：https://www.jiaokey.com/tag/汤因比，Toynbee.html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关键词搜索：https://www.jiaokey.com/tag/第二次世界大战史大全四国对德国和奥地利的管制.html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