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旋转的第四堵墙  欧美戏剧史话  下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旋转的第四堵墙  欧美戏剧史话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本书出售、求购地址：https://www.jiaokey.com/book/detail/90076775.html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关键词搜索：https://www.jiaokey.com/tag/旋转的第四堵墙  欧美戏剧史话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