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2  移花接木  别墅疑云</w:t>
      </w:r>
    </w:p>
    <w:p>
      <w:r>
        <w:rPr>
          <w:rFonts w:ascii="宋体" w:hAnsi="宋体" w:eastAsia="宋体"/>
          <w:sz w:val="24"/>
        </w:rPr>
        <w:t>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2  移花接木  别墅疑云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本书出售、求购地址：https://www.jiaokey.com/book/detail/90076700.html</w:t>
      </w:r>
    </w:p>
    <w:p>
      <w:r>
        <w:t>更多相关图书推荐：https://www.jiaokey.com</w:t>
      </w:r>
    </w:p>
    <w:p>
      <w:r>
        <w:t>（美）加德纳著 其他作品：https://www.jiaokey.com/tag/（美）加德纳著.html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关键词搜索：https://www.jiaokey.com/tag/梅森探案集  2  移花接木  别墅疑云.html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