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弹指惊雷  下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弹指惊雷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本书出售、求购地址：https://www.jiaokey.com/book/detail/90076648.html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关键词搜索：https://www.jiaokey.com/tag/弹指惊雷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