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剑毒梅香  5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剑毒梅香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本书出售、求购地址：https://www.jiaokey.com/book/detail/90076587.html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关键词搜索：https://www.jiaokey.com/tag/剑毒梅香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