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读不尽的人生  欧美小说史话  下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读不尽的人生  欧美小说史话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本书出售、求购地址：https://www.jiaokey.com/book/detail/90076499.html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关键词搜索：https://www.jiaokey.com/tag/读不尽的人生  欧美小说史话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