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白衣方振眉  下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白衣方振眉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本书出售、求购地址：https://www.jiaokey.com/book/detail/90076375.html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关键词搜索：https://www.jiaokey.com/tag/白衣方振眉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