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触不到的爱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触不到的爱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本书出售、求购地址：https://www.jiaokey.com/book/detail/90076286.html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关键词搜索：https://www.jiaokey.com/tag/触不到的爱.html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