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惊艳一枪  伤心小箭  3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惊艳一枪  伤心小箭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本书出售、求购地址：https://www.jiaokey.com/book/detail/90076273.html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关键词搜索：https://www.jiaokey.com/tag/惊艳一枪  伤心小箭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