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狗洞  中国古代戏剧故事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狗洞  中国古代戏剧故事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本书出售、求购地址：https://www.jiaokey.com/book/detail/90076205.html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关键词搜索：https://www.jiaokey.com/tag/狗洞  中国古代戏剧故事.html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