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刀丛里的诗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刀丛里的诗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本书出售、求购地址：https://www.jiaokey.com/book/detail/90076157.html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关键词搜索：https://www.jiaokey.com/tag/刀丛里的诗.html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