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点一盏心灯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点一盏心灯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本书出售、求购地址：https://www.jiaokey.com/book/detail/90076113.html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关键词搜索：https://www.jiaokey.com/tag/点一盏心灯.html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