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  曲品  人间词话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  曲品  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本书出售、求购地址：https://www.jiaokey.com/book/detail/90076051.html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关键词搜索：https://www.jiaokey.com/tag/传世名著百部之  曲品  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