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书名：月亮的脸和其他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月亮的脸和其他 评论地址：https://www.jiaokey.com/book/detail/90076046.html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