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小偷必自私</w:t>
      </w:r>
    </w:p>
    <w:p>
      <w:r>
        <w:rPr>
          <w:rFonts w:ascii="宋体" w:hAnsi="宋体" w:eastAsia="宋体"/>
          <w:sz w:val="24"/>
        </w:rPr>
        <w:t>赤川次郎 Jiro Akagawa （李毓昭译）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小偷必自私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 Jiro Akagawa （李毓昭译）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本书出售、求购地址：https://www.jiaokey.com/book/detail/90076000.html</w:t>
      </w:r>
    </w:p>
    <w:p>
      <w:r>
        <w:t>更多相关图书推荐：https://www.jiaokey.com</w:t>
      </w:r>
    </w:p>
    <w:p>
      <w:r>
        <w:t>赤川次郎 Jiro Akagawa （李毓昭译） 其他作品：https://www.jiaokey.com/tag/赤川次郎 Jiro Akagawa （李毓昭译）.html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关键词搜索：https://www.jiaokey.com/tag/小偷必自私.html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